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cousin    </w:t>
      </w:r>
      <w:r>
        <w:t xml:space="preserve">   Crown    </w:t>
      </w:r>
      <w:r>
        <w:t xml:space="preserve">   Orphan    </w:t>
      </w:r>
      <w:r>
        <w:t xml:space="preserve">   One year    </w:t>
      </w:r>
      <w:r>
        <w:t xml:space="preserve">   Furious    </w:t>
      </w:r>
      <w:r>
        <w:t xml:space="preserve">   Refused    </w:t>
      </w:r>
      <w:r>
        <w:t xml:space="preserve">   Beautiful    </w:t>
      </w:r>
      <w:r>
        <w:t xml:space="preserve">   Shushan    </w:t>
      </w:r>
      <w:r>
        <w:t xml:space="preserve">   Feast    </w:t>
      </w:r>
      <w:r>
        <w:t xml:space="preserve">   Disobey    </w:t>
      </w:r>
      <w:r>
        <w:t xml:space="preserve">   Queen    </w:t>
      </w:r>
      <w:r>
        <w:t xml:space="preserve">   Ahasuerus    </w:t>
      </w:r>
      <w:r>
        <w:t xml:space="preserve">   Mordecai    </w:t>
      </w:r>
      <w:r>
        <w:t xml:space="preserve">   Persia    </w:t>
      </w:r>
      <w:r>
        <w:t xml:space="preserve">   Vashti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</dc:title>
  <dcterms:created xsi:type="dcterms:W3CDTF">2021-10-11T06:32:02Z</dcterms:created>
  <dcterms:modified xsi:type="dcterms:W3CDTF">2021-10-11T06:32:02Z</dcterms:modified>
</cp:coreProperties>
</file>