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</w:t>
      </w:r>
    </w:p>
    <w:p>
      <w:pPr>
        <w:pStyle w:val="Questions"/>
      </w:pPr>
      <w:r>
        <w:t xml:space="preserve">1. HERSET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APIESR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ASUS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MNAHA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5. 172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ISATHV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ETSROF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EODAIRMC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SXXERE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LIDTROAY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LOWGSAL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BEUTQNA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SMTARE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REOSH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SFTA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URPIM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TLO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AASSCRME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PELAMI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ZRSHEE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CUUEHN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OONRH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SSCCOITEM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</dc:title>
  <dcterms:created xsi:type="dcterms:W3CDTF">2021-10-11T06:32:07Z</dcterms:created>
  <dcterms:modified xsi:type="dcterms:W3CDTF">2021-10-11T06:32:07Z</dcterms:modified>
</cp:coreProperties>
</file>