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is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Africa    </w:t>
      </w:r>
      <w:r>
        <w:t xml:space="preserve">   Beach    </w:t>
      </w:r>
      <w:r>
        <w:t xml:space="preserve">   Book    </w:t>
      </w:r>
      <w:r>
        <w:t xml:space="preserve">   Chapter    </w:t>
      </w:r>
      <w:r>
        <w:t xml:space="preserve">   Christian    </w:t>
      </w:r>
      <w:r>
        <w:t xml:space="preserve">   Esther    </w:t>
      </w:r>
      <w:r>
        <w:t xml:space="preserve">   Faith    </w:t>
      </w:r>
      <w:r>
        <w:t xml:space="preserve">   Fellowship    </w:t>
      </w:r>
      <w:r>
        <w:t xml:space="preserve">   God    </w:t>
      </w:r>
      <w:r>
        <w:t xml:space="preserve">   Kirby    </w:t>
      </w:r>
      <w:r>
        <w:t xml:space="preserve">   Lord    </w:t>
      </w:r>
      <w:r>
        <w:t xml:space="preserve">   Maggie    </w:t>
      </w:r>
      <w:r>
        <w:t xml:space="preserve">   Page    </w:t>
      </w:r>
      <w:r>
        <w:t xml:space="preserve">   Pray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is real</dc:title>
  <dcterms:created xsi:type="dcterms:W3CDTF">2021-10-11T06:30:58Z</dcterms:created>
  <dcterms:modified xsi:type="dcterms:W3CDTF">2021-10-11T06:30:58Z</dcterms:modified>
</cp:coreProperties>
</file>