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Esther's Request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ordered Haman to put a royal robe on Mordecai, to put him on a horse, and to lead him through the ___________ of the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Esther invited Haman and the king to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realized that he had never given ___________ or recognition to Mordecai for revealing the plot to  assassinate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arose in his  __________ and went into the palace garden.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Esther told the king that Haman was the man responsible for the edict, Haman was __________ before the king and queen.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Esther's second feast the king again asked, "Queen Esther, what is your ________?"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held out the gold ___________ to Esther when she entered the royal court.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Haman's wife, ___________, and all of his friends suggested that Haman construct a gallows on which to hang Mordecai.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Esther asked the king to save her and her people because they had been "  sold to be ____________ and slaughtered and annihilated."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Haman was hanged or impaled on the very ______ he had constructed for Mordecai.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could not sleep, so he ordered the book of the _________, the record of his reign, to be brought in and read to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Haman returned home from the feast, __________ refused to kneel before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Esther's Request</dc:title>
  <dcterms:created xsi:type="dcterms:W3CDTF">2021-10-11T06:31:05Z</dcterms:created>
  <dcterms:modified xsi:type="dcterms:W3CDTF">2021-10-11T06:31:05Z</dcterms:modified>
</cp:coreProperties>
</file>