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Esthetician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abundant element found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Estheticians work with this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simplest form of chemical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base turn red litmus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cosmetic ingredient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example of an oil-in-water emulsion.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Identified by letter symbols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Composition of air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an organic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Years a properly stored emulsion remains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changes state but not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substance is oxidized, the oxidizer is always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 of 8 is _________  time more alkaline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Slightly miscible is a characteristic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Range of the pH 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Esthetician Chapter 7</dc:title>
  <dcterms:created xsi:type="dcterms:W3CDTF">2021-10-11T06:31:20Z</dcterms:created>
  <dcterms:modified xsi:type="dcterms:W3CDTF">2021-10-11T06:31:20Z</dcterms:modified>
</cp:coreProperties>
</file>