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laxity from damage, sun, and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do you use for a new client to your salon?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skin type in twenties and thirties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skin type is easily irritated by products or by exposure to heat or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Filtered black light used to illuminate skin disorders, fungi, bacterial disorders and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melanin production due to multiple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extends the shelf life of a product and reduces the rate of oxidation in formulas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the skin type's ability to tolerate ultraviolet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this to maintain healthy skin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 this first step in successful skin care treatments and recommendations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procedure to a facial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way to determine if a client is allergic to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when you have a lack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body's internal, or this, health affects how we feel and skin can look and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Overproduction of oil due to genetics, hormonal changes, medication, stress or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Outside factors that speed up the whole aging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</dc:title>
  <dcterms:created xsi:type="dcterms:W3CDTF">2021-10-11T06:32:14Z</dcterms:created>
  <dcterms:modified xsi:type="dcterms:W3CDTF">2021-10-11T06:32:14Z</dcterms:modified>
</cp:coreProperties>
</file>