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pedicure    </w:t>
      </w:r>
      <w:r>
        <w:t xml:space="preserve">   manicure    </w:t>
      </w:r>
      <w:r>
        <w:t xml:space="preserve">   vibration    </w:t>
      </w:r>
      <w:r>
        <w:t xml:space="preserve">   friction    </w:t>
      </w:r>
      <w:r>
        <w:t xml:space="preserve">   tapotement    </w:t>
      </w:r>
      <w:r>
        <w:t xml:space="preserve">   hydration    </w:t>
      </w:r>
      <w:r>
        <w:t xml:space="preserve">   IPL    </w:t>
      </w:r>
      <w:r>
        <w:t xml:space="preserve">   laser    </w:t>
      </w:r>
      <w:r>
        <w:t xml:space="preserve">   microneedling    </w:t>
      </w:r>
      <w:r>
        <w:t xml:space="preserve">   eye cream    </w:t>
      </w:r>
      <w:r>
        <w:t xml:space="preserve">   lip treatment    </w:t>
      </w:r>
      <w:r>
        <w:t xml:space="preserve">   chemical peel    </w:t>
      </w:r>
      <w:r>
        <w:t xml:space="preserve">   enzyme    </w:t>
      </w:r>
      <w:r>
        <w:t xml:space="preserve">   toner    </w:t>
      </w:r>
      <w:r>
        <w:t xml:space="preserve">   serum    </w:t>
      </w:r>
      <w:r>
        <w:t xml:space="preserve">   massage    </w:t>
      </w:r>
      <w:r>
        <w:t xml:space="preserve">   mask    </w:t>
      </w:r>
      <w:r>
        <w:t xml:space="preserve">   exfoliater    </w:t>
      </w:r>
      <w:r>
        <w:t xml:space="preserve">   cleanser    </w:t>
      </w:r>
      <w:r>
        <w:t xml:space="preserve">   Facial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</dc:title>
  <dcterms:created xsi:type="dcterms:W3CDTF">2021-10-11T06:32:28Z</dcterms:created>
  <dcterms:modified xsi:type="dcterms:W3CDTF">2021-10-11T06:32:28Z</dcterms:modified>
</cp:coreProperties>
</file>