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Esthetics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acid mantle    </w:t>
      </w:r>
      <w:r>
        <w:t xml:space="preserve">   acne    </w:t>
      </w:r>
      <w:r>
        <w:t xml:space="preserve">   ahas    </w:t>
      </w:r>
      <w:r>
        <w:t xml:space="preserve">   anagen phase    </w:t>
      </w:r>
      <w:r>
        <w:t xml:space="preserve">   aromatherapy    </w:t>
      </w:r>
      <w:r>
        <w:t xml:space="preserve">   barrier function    </w:t>
      </w:r>
      <w:r>
        <w:t xml:space="preserve">   chemical peel    </w:t>
      </w:r>
      <w:r>
        <w:t xml:space="preserve">   dermabrasion    </w:t>
      </w:r>
      <w:r>
        <w:t xml:space="preserve">   DHA    </w:t>
      </w:r>
      <w:r>
        <w:t xml:space="preserve">   disinfectant    </w:t>
      </w:r>
      <w:r>
        <w:t xml:space="preserve">   effleurage    </w:t>
      </w:r>
      <w:r>
        <w:t xml:space="preserve">   emulsion    </w:t>
      </w:r>
      <w:r>
        <w:t xml:space="preserve">   enzyme peel    </w:t>
      </w:r>
      <w:r>
        <w:t xml:space="preserve">   exfoliants    </w:t>
      </w:r>
      <w:r>
        <w:t xml:space="preserve">   extraction    </w:t>
      </w:r>
      <w:r>
        <w:t xml:space="preserve">   facial    </w:t>
      </w:r>
      <w:r>
        <w:t xml:space="preserve">   lucas sprayer    </w:t>
      </w:r>
      <w:r>
        <w:t xml:space="preserve">   paraffin    </w:t>
      </w:r>
      <w:r>
        <w:t xml:space="preserve">   ph    </w:t>
      </w:r>
      <w:r>
        <w:t xml:space="preserve">   rotary brush    </w:t>
      </w:r>
      <w:r>
        <w:t xml:space="preserve">   salt glow    </w:t>
      </w:r>
      <w:r>
        <w:t xml:space="preserve">   seaweed    </w:t>
      </w:r>
      <w:r>
        <w:t xml:space="preserve">   skin care    </w:t>
      </w:r>
      <w:r>
        <w:t xml:space="preserve">   spray machine    </w:t>
      </w:r>
      <w:r>
        <w:t xml:space="preserve">   steamer    </w:t>
      </w:r>
      <w:r>
        <w:t xml:space="preserve">   treatment room    </w:t>
      </w:r>
      <w:r>
        <w:t xml:space="preserve">   uva rays    </w:t>
      </w:r>
      <w:r>
        <w:t xml:space="preserve">   uvb rays    </w:t>
      </w:r>
      <w:r>
        <w:t xml:space="preserve">   woods lamp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Esthetics </dc:title>
  <dcterms:created xsi:type="dcterms:W3CDTF">2021-10-11T06:31:29Z</dcterms:created>
  <dcterms:modified xsi:type="dcterms:W3CDTF">2021-10-11T06:31:29Z</dcterms:modified>
</cp:coreProperties>
</file>