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Estilos de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Apretado    </w:t>
      </w:r>
      <w:r>
        <w:t xml:space="preserve">   Suelto    </w:t>
      </w:r>
      <w:r>
        <w:t xml:space="preserve">   Seba    </w:t>
      </w:r>
      <w:r>
        <w:t xml:space="preserve">   Claro    </w:t>
      </w:r>
      <w:r>
        <w:t xml:space="preserve">   Cadena    </w:t>
      </w:r>
      <w:r>
        <w:t xml:space="preserve">   Unico    </w:t>
      </w:r>
      <w:r>
        <w:t xml:space="preserve">   Lunares    </w:t>
      </w:r>
      <w:r>
        <w:t xml:space="preserve">   Temporada    </w:t>
      </w:r>
      <w:r>
        <w:t xml:space="preserve">   Lentejuelas    </w:t>
      </w:r>
      <w:r>
        <w:t xml:space="preserve">   Medalla    </w:t>
      </w:r>
      <w:r>
        <w:t xml:space="preserve">   Bolso    </w:t>
      </w:r>
      <w:r>
        <w:t xml:space="preserve">   Oscuro    </w:t>
      </w:r>
      <w:r>
        <w:t xml:space="preserve">   Estampo    </w:t>
      </w:r>
      <w:r>
        <w:t xml:space="preserve">   Fleco    </w:t>
      </w:r>
      <w:r>
        <w:t xml:space="preserve">   Sudaderas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Estilos de Ropa</dc:title>
  <dcterms:created xsi:type="dcterms:W3CDTF">2021-10-11T06:31:43Z</dcterms:created>
  <dcterms:modified xsi:type="dcterms:W3CDTF">2021-10-11T06:31:43Z</dcterms:modified>
</cp:coreProperties>
</file>