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Estonian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lendorav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kuldnokk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lõoke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kadakas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leevike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majavarblane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ööbik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siidisaba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kägu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harakas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västrik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jänes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Estonian Nature</dc:title>
  <dcterms:created xsi:type="dcterms:W3CDTF">2021-10-11T06:31:34Z</dcterms:created>
  <dcterms:modified xsi:type="dcterms:W3CDTF">2021-10-11T06:31:34Z</dcterms:modified>
</cp:coreProperties>
</file>