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Estoy en forma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Quiero bajar de peso.  Estoy...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cuando eres un peso más pequeño que antes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alimentos bueno para la salud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Como comida nutritiva y hago ejercicio.  Estoy en...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alimentos sin trigo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Una dieta balanceada no incluye...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solo comer ciertos alimentos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pastillas para hacer que más saludable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lugares como McDonald’s y Burger King, esta comida no es saludable para la salud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dar alguien información útil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Estoy en forma </dc:title>
  <dcterms:created xsi:type="dcterms:W3CDTF">2021-10-11T06:30:44Z</dcterms:created>
  <dcterms:modified xsi:type="dcterms:W3CDTF">2021-10-11T06:30:44Z</dcterms:modified>
</cp:coreProperties>
</file>