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Estoy+emociones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ESTOYA BURRIDO    </w:t>
      </w:r>
      <w:r>
        <w:t xml:space="preserve">   ESTOY EMOCIONADA    </w:t>
      </w:r>
      <w:r>
        <w:t xml:space="preserve">   ESTOY ENFERMO    </w:t>
      </w:r>
      <w:r>
        <w:t xml:space="preserve">   ESTOY PREOCUPADA    </w:t>
      </w:r>
      <w:r>
        <w:t xml:space="preserve">   ESTOY TRANQUILO    </w:t>
      </w:r>
      <w:r>
        <w:t xml:space="preserve">   ESTOY CANSADA    </w:t>
      </w:r>
      <w:r>
        <w:t xml:space="preserve">   ESTOY ENOJADA    </w:t>
      </w:r>
      <w:r>
        <w:t xml:space="preserve">   ESTOY NERVIOSO    </w:t>
      </w:r>
      <w:r>
        <w:t xml:space="preserve">   ESTOY TRISTE    </w:t>
      </w:r>
      <w:r>
        <w:t xml:space="preserve">   ESTOY CONTENTA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Estoy+emociones</dc:title>
  <dcterms:created xsi:type="dcterms:W3CDTF">2021-10-11T06:31:15Z</dcterms:created>
  <dcterms:modified xsi:type="dcterms:W3CDTF">2021-10-11T06:31:15Z</dcterms:modified>
</cp:coreProperties>
</file>