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Estrategias Para El Manejo Emocional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AMISTADES    </w:t>
      </w:r>
      <w:r>
        <w:t xml:space="preserve">   AROMATERAPIA    </w:t>
      </w:r>
      <w:r>
        <w:t xml:space="preserve">   BAILAR    </w:t>
      </w:r>
      <w:r>
        <w:t xml:space="preserve">   CAMINAR    </w:t>
      </w:r>
      <w:r>
        <w:t xml:space="preserve">   COCINAR    </w:t>
      </w:r>
      <w:r>
        <w:t xml:space="preserve">   COMER SALUDABLE    </w:t>
      </w:r>
      <w:r>
        <w:t xml:space="preserve">   CREAR METAS    </w:t>
      </w:r>
      <w:r>
        <w:t xml:space="preserve">   DIBUJAR    </w:t>
      </w:r>
      <w:r>
        <w:t xml:space="preserve">   DORMIR    </w:t>
      </w:r>
      <w:r>
        <w:t xml:space="preserve">   EJERCICIO    </w:t>
      </w:r>
      <w:r>
        <w:t xml:space="preserve">   ESCRIBIR    </w:t>
      </w:r>
      <w:r>
        <w:t xml:space="preserve">   ESTIRARSE    </w:t>
      </w:r>
      <w:r>
        <w:t xml:space="preserve">   FAMILIA    </w:t>
      </w:r>
      <w:r>
        <w:t xml:space="preserve">   GRUPO    </w:t>
      </w:r>
      <w:r>
        <w:t xml:space="preserve">   JUGAR    </w:t>
      </w:r>
      <w:r>
        <w:t xml:space="preserve">   LEER    </w:t>
      </w:r>
      <w:r>
        <w:t xml:space="preserve">   MEDICAMENTOS    </w:t>
      </w:r>
      <w:r>
        <w:t xml:space="preserve">   MEDITACION    </w:t>
      </w:r>
      <w:r>
        <w:t xml:space="preserve">   MUSICA    </w:t>
      </w:r>
      <w:r>
        <w:t xml:space="preserve">   NATURALEZA    </w:t>
      </w:r>
      <w:r>
        <w:t xml:space="preserve">   PELICULAS    </w:t>
      </w:r>
      <w:r>
        <w:t xml:space="preserve">   PINTAR    </w:t>
      </w:r>
      <w:r>
        <w:t xml:space="preserve">   POESIA    </w:t>
      </w:r>
      <w:r>
        <w:t xml:space="preserve">   REIR    </w:t>
      </w:r>
      <w:r>
        <w:t xml:space="preserve">   RESPIRACION PROFUNDA    </w:t>
      </w:r>
      <w:r>
        <w:t xml:space="preserve">   SER POSITIVO    </w:t>
      </w:r>
      <w:r>
        <w:t xml:space="preserve">   TERAPIA    </w:t>
      </w:r>
      <w:r>
        <w:t xml:space="preserve">   VOCALIZAR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Estrategias Para El Manejo Emocional</dc:title>
  <dcterms:created xsi:type="dcterms:W3CDTF">2021-10-10T23:44:53Z</dcterms:created>
  <dcterms:modified xsi:type="dcterms:W3CDTF">2021-10-10T23:44:53Z</dcterms:modified>
</cp:coreProperties>
</file>