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Estrus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length of a sows estrus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Occurrence of rapid follicle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age of puberty for sows and does is __-7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at the first expressed estrus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estrus lasts __ to 18 hours for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Mares have a normal estrus of 4 to 8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puberty is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time when the female is receptive to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corpus luteum is fully functional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length of puberty for mares is 15 - 24___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the corpus luteum - last for about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between periods of estrus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length of a ___ estrus cycle is 21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10-12 hours after the end of estrus in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things age of puberty if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age of puberty for a cow is 10-__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day breeders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day breeders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Estrus Cycle</dc:title>
  <dcterms:created xsi:type="dcterms:W3CDTF">2021-10-11T06:31:55Z</dcterms:created>
  <dcterms:modified xsi:type="dcterms:W3CDTF">2021-10-11T06:31:55Z</dcterms:modified>
</cp:coreProperties>
</file>