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Estrus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Time between periods of estrus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Proestrus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Average length of estrus cycle for Ewe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Twenty-one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Length of estrus cycle for Cows and Doe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Mares estrus cycle last how many days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Seventeen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Length of estrus cycle for Sow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Short 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Age at first expressed estrus with ovulation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Twenty-two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percent of an animals body weight can you breed 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Estrus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Period of time a female is receptive to a male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Estrus Cycle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Occurs 10-12 hours after the end of estrus in cow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Ovulation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Long day breeders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sixty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Rapid follicle growth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Puberty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Time with functioning CL 11-12 days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Diestrus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Time of CL formation 3 days cow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Twenty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Goats and sheep are what kind of breeders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Metestrus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Estrus Cycle</dc:title>
  <dcterms:created xsi:type="dcterms:W3CDTF">2021-10-11T06:31:57Z</dcterms:created>
  <dcterms:modified xsi:type="dcterms:W3CDTF">2021-10-11T06:31:57Z</dcterms:modified>
</cp:coreProperties>
</file>