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Estuaries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Aquatic plant    </w:t>
      </w:r>
      <w:r>
        <w:t xml:space="preserve">   Biomes    </w:t>
      </w:r>
      <w:r>
        <w:t xml:space="preserve">   Estuaries    </w:t>
      </w:r>
      <w:r>
        <w:t xml:space="preserve">   Fresh water    </w:t>
      </w:r>
      <w:r>
        <w:t xml:space="preserve">   Geese    </w:t>
      </w:r>
      <w:r>
        <w:t xml:space="preserve">   Great blue heron    </w:t>
      </w:r>
      <w:r>
        <w:t xml:space="preserve">   Great Egret    </w:t>
      </w:r>
      <w:r>
        <w:t xml:space="preserve">   Mudsrimp    </w:t>
      </w:r>
      <w:r>
        <w:t xml:space="preserve">   Pickle weed    </w:t>
      </w:r>
      <w:r>
        <w:t xml:space="preserve">   Salt grass    </w:t>
      </w:r>
      <w:r>
        <w:t xml:space="preserve">   Salt water    </w:t>
      </w:r>
      <w:r>
        <w:t xml:space="preserve">   Sea lavender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Estuaries</dc:title>
  <dcterms:created xsi:type="dcterms:W3CDTF">2021-10-11T06:31:10Z</dcterms:created>
  <dcterms:modified xsi:type="dcterms:W3CDTF">2021-10-11T06:31:10Z</dcterms:modified>
</cp:coreProperties>
</file>