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Estuaries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Downstream    </w:t>
      </w:r>
      <w:r>
        <w:t xml:space="preserve">   Tides    </w:t>
      </w:r>
      <w:r>
        <w:t xml:space="preserve">   Water    </w:t>
      </w:r>
      <w:r>
        <w:t xml:space="preserve">   Openings    </w:t>
      </w:r>
      <w:r>
        <w:t xml:space="preserve">   Canals    </w:t>
      </w:r>
      <w:r>
        <w:t xml:space="preserve">   Firths    </w:t>
      </w:r>
      <w:r>
        <w:t xml:space="preserve">   Coast    </w:t>
      </w:r>
      <w:r>
        <w:t xml:space="preserve">   Stream    </w:t>
      </w:r>
      <w:r>
        <w:t xml:space="preserve">   Gulf    </w:t>
      </w:r>
      <w:r>
        <w:t xml:space="preserve">   Inlets    </w:t>
      </w:r>
      <w:r>
        <w:t xml:space="preserve">   Seas    </w:t>
      </w:r>
      <w:r>
        <w:t xml:space="preserve">   Bays    </w:t>
      </w:r>
      <w:r>
        <w:t xml:space="preserve">   Mouths    </w:t>
      </w:r>
      <w:r>
        <w:t xml:space="preserve">   Coves    </w:t>
      </w:r>
      <w:r>
        <w:t xml:space="preserve">  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Estuaries </dc:title>
  <dcterms:created xsi:type="dcterms:W3CDTF">2021-10-11T06:31:20Z</dcterms:created>
  <dcterms:modified xsi:type="dcterms:W3CDTF">2021-10-11T06:31:20Z</dcterms:modified>
</cp:coreProperties>
</file>