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Estuarine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Ecosystem    </w:t>
      </w:r>
      <w:r>
        <w:t xml:space="preserve">   Sunlight    </w:t>
      </w:r>
      <w:r>
        <w:t xml:space="preserve">   Waves    </w:t>
      </w:r>
      <w:r>
        <w:t xml:space="preserve">   Temperature    </w:t>
      </w:r>
      <w:r>
        <w:t xml:space="preserve">   Salinity    </w:t>
      </w:r>
      <w:r>
        <w:t xml:space="preserve">   Brackish    </w:t>
      </w:r>
      <w:r>
        <w:t xml:space="preserve">   Community    </w:t>
      </w:r>
      <w:r>
        <w:t xml:space="preserve">   Population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Estuarine Ecosystem</dc:title>
  <dcterms:created xsi:type="dcterms:W3CDTF">2021-10-11T06:31:27Z</dcterms:created>
  <dcterms:modified xsi:type="dcterms:W3CDTF">2021-10-11T06:31:27Z</dcterms:modified>
</cp:coreProperties>
</file>