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Estuary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Pandora pond    </w:t>
      </w:r>
      <w:r>
        <w:t xml:space="preserve">   Ahuriri    </w:t>
      </w:r>
      <w:r>
        <w:t xml:space="preserve">   Lagoon    </w:t>
      </w:r>
      <w:r>
        <w:t xml:space="preserve">   Walking    </w:t>
      </w:r>
      <w:r>
        <w:t xml:space="preserve">   Water    </w:t>
      </w:r>
      <w:r>
        <w:t xml:space="preserve">   Bridges    </w:t>
      </w:r>
      <w:r>
        <w:t xml:space="preserve">   Migration    </w:t>
      </w:r>
      <w:r>
        <w:t xml:space="preserve">   Godwit    </w:t>
      </w:r>
      <w:r>
        <w:t xml:space="preserve">   Wildlife    </w:t>
      </w:r>
      <w:r>
        <w:t xml:space="preserve">   Stormwater    </w:t>
      </w:r>
      <w:r>
        <w:t xml:space="preserve">   Outdoors    </w:t>
      </w:r>
      <w:r>
        <w:t xml:space="preserve">   Birds    </w:t>
      </w:r>
      <w:r>
        <w:t xml:space="preserve">   Crabs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Estuary Wordsearch</dc:title>
  <dcterms:created xsi:type="dcterms:W3CDTF">2021-10-10T23:45:11Z</dcterms:created>
  <dcterms:modified xsi:type="dcterms:W3CDTF">2021-10-10T23:45:11Z</dcterms:modified>
</cp:coreProperties>
</file>