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Estudia 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dibujar    </w:t>
      </w:r>
      <w:r>
        <w:t xml:space="preserve">   beber    </w:t>
      </w:r>
      <w:r>
        <w:t xml:space="preserve">   comer    </w:t>
      </w:r>
      <w:r>
        <w:t xml:space="preserve">   correr    </w:t>
      </w:r>
      <w:r>
        <w:t xml:space="preserve">   refresco    </w:t>
      </w:r>
      <w:r>
        <w:t xml:space="preserve">   jugo    </w:t>
      </w:r>
      <w:r>
        <w:t xml:space="preserve">   fruta    </w:t>
      </w:r>
      <w:r>
        <w:t xml:space="preserve">   galleta    </w:t>
      </w:r>
      <w:r>
        <w:t xml:space="preserve">   mal    </w:t>
      </w:r>
      <w:r>
        <w:t xml:space="preserve">   bien    </w:t>
      </w:r>
      <w:r>
        <w:t xml:space="preserve">   adios    </w:t>
      </w:r>
      <w:r>
        <w:t xml:space="preserve">   hola    </w:t>
      </w:r>
      <w:r>
        <w:t xml:space="preserve">   sien    </w:t>
      </w:r>
      <w:r>
        <w:t xml:space="preserve">   mil    </w:t>
      </w:r>
      <w:r>
        <w:t xml:space="preserve">   ocho    </w:t>
      </w:r>
      <w:r>
        <w:t xml:space="preserve">   seis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Estudia El Vocabulario</dc:title>
  <dcterms:created xsi:type="dcterms:W3CDTF">2021-10-11T06:31:13Z</dcterms:created>
  <dcterms:modified xsi:type="dcterms:W3CDTF">2021-10-11T06:31:13Z</dcterms:modified>
</cp:coreProperties>
</file>