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Estudiar Para Ciudanania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llama Presidente de lo Estados Unidos?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Michael (Mike) Pence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que mes votamos por un nuevo presidente?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Donald Trump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Cuantos jueces hay en la Corte Suprema de Justicia?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Constitucion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Cual es la ley suprema de la Nacion?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 Presidente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Quntas enmiendas tiene la Constitucion?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Nueve (9)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Qien esta a cargo de la rama ejecutiva?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Vientisiete (27)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quantos años es el termino de eleccion de un presidente?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Cuatro (4)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Cuantos senadores de los Estados Unidos hay?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Cien (100)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llama el actual Vicepresidente de los Estados Unidos?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Noviembre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que nombre se conocen las primeras diez enmiendas a la Constitucion?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 Carta de Derechos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Estudiar Para Ciudanania #1</dc:title>
  <dcterms:created xsi:type="dcterms:W3CDTF">2021-10-11T06:31:04Z</dcterms:created>
  <dcterms:modified xsi:type="dcterms:W3CDTF">2021-10-11T06:31:04Z</dcterms:modified>
</cp:coreProperties>
</file>