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Estudiar en el extranjero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 Mancha    </w:t>
      </w:r>
      <w:r>
        <w:t xml:space="preserve">   Asturias    </w:t>
      </w:r>
      <w:r>
        <w:t xml:space="preserve">   Bacalao pil-pil    </w:t>
      </w:r>
      <w:r>
        <w:t xml:space="preserve">   host family    </w:t>
      </w:r>
      <w:r>
        <w:t xml:space="preserve">   pinchos    </w:t>
      </w:r>
      <w:r>
        <w:t xml:space="preserve">   Lagos de Covadonga    </w:t>
      </w:r>
      <w:r>
        <w:t xml:space="preserve">   Gijón    </w:t>
      </w:r>
      <w:r>
        <w:t xml:space="preserve">   madrid    </w:t>
      </w:r>
      <w:r>
        <w:t xml:space="preserve">   Oviedo    </w:t>
      </w:r>
      <w:r>
        <w:t xml:space="preserve">   españa    </w:t>
      </w:r>
      <w:r>
        <w:t xml:space="preserve">   eel    </w:t>
      </w:r>
      <w:r>
        <w:t xml:space="preserve">   Cod    </w:t>
      </w:r>
      <w:r>
        <w:t xml:space="preserve">   Vasco    </w:t>
      </w:r>
      <w:r>
        <w:t xml:space="preserve">   anguilas    </w:t>
      </w:r>
      <w:r>
        <w:t xml:space="preserve">   Bacalao    </w:t>
      </w:r>
      <w:r>
        <w:t xml:space="preserve">   Bilbao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Estudiar en el extranjero</dc:title>
  <dcterms:created xsi:type="dcterms:W3CDTF">2021-10-11T06:32:01Z</dcterms:created>
  <dcterms:modified xsi:type="dcterms:W3CDTF">2021-10-11T06:32:01Z</dcterms:modified>
</cp:coreProperties>
</file>