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Etá napoleonica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Quale documento fu Importante per la riforma legislativa?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Napoleone lo stipuló con la Chiesa Cattolica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Quale trattato stipuló Napoleone con l' Austria?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Napoleone la indossó da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Dove fu esiliato Naploeone?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 quale  impresa inizió la carriera di Napoleone?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Napoleone voleva crearla attraverso l'amalgama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Sfortunata impresa militare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Cosa impose Napoleone contro l'Inghilterra?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Dove nacque Napoleone?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Quale sconfitta segnó il declino di Napoleone?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Etá napoleonica</dc:title>
  <dcterms:created xsi:type="dcterms:W3CDTF">2021-10-11T06:32:08Z</dcterms:created>
  <dcterms:modified xsi:type="dcterms:W3CDTF">2021-10-11T06:32:08Z</dcterms:modified>
</cp:coreProperties>
</file>