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 tranquille, coule le Rhin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fließen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Schicksal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ungerecht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Trumpf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unglaublich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verführen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Vorwurf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außer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mehrsprachig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unsichtbar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zweisprachig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stolz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Zufall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Flügel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 tranquille, coule le Rhin</dc:title>
  <dcterms:created xsi:type="dcterms:W3CDTF">2021-10-11T06:32:20Z</dcterms:created>
  <dcterms:modified xsi:type="dcterms:W3CDTF">2021-10-11T06:32:20Z</dcterms:modified>
</cp:coreProperties>
</file>