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Etana Wonderful Ghost Inspired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New York Best Selling    </w:t>
      </w:r>
      <w:r>
        <w:t xml:space="preserve">   or from it?    </w:t>
      </w:r>
      <w:r>
        <w:t xml:space="preserve">   Running for his life    </w:t>
      </w:r>
      <w:r>
        <w:t xml:space="preserve">   Positioning    </w:t>
      </w:r>
      <w:r>
        <w:t xml:space="preserve">   Touchdown    </w:t>
      </w:r>
      <w:r>
        <w:t xml:space="preserve">   Defenders    </w:t>
      </w:r>
      <w:r>
        <w:t xml:space="preserve">   Marathon    </w:t>
      </w:r>
      <w:r>
        <w:t xml:space="preserve">   Sprinter    </w:t>
      </w:r>
      <w:r>
        <w:t xml:space="preserve">   Potential    </w:t>
      </w:r>
      <w:r>
        <w:t xml:space="preserve">   Newbie    </w:t>
      </w:r>
      <w:r>
        <w:t xml:space="preserve">   Loyalty    </w:t>
      </w:r>
      <w:r>
        <w:t xml:space="preserve">   Friends    </w:t>
      </w:r>
      <w:r>
        <w:t xml:space="preserve">   Patina    </w:t>
      </w:r>
      <w:r>
        <w:t xml:space="preserve">   Jason Reynolds    </w:t>
      </w:r>
      <w:r>
        <w:t xml:space="preserve">   Track    </w:t>
      </w:r>
      <w:r>
        <w:t xml:space="preserve">   Ghost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Etana Wonderful Ghost Inspired Wordsearch</dc:title>
  <dcterms:created xsi:type="dcterms:W3CDTF">2021-10-11T06:32:15Z</dcterms:created>
  <dcterms:modified xsi:type="dcterms:W3CDTF">2021-10-11T06:32:15Z</dcterms:modified>
</cp:coreProperties>
</file>