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Etapa 2 Unidad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tablecloth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carrots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empty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romantic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soap opera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Etapa 2 Unidad 3</dc:title>
  <dcterms:created xsi:type="dcterms:W3CDTF">2021-10-11T06:32:11Z</dcterms:created>
  <dcterms:modified xsi:type="dcterms:W3CDTF">2021-10-11T06:32:11Z</dcterms:modified>
</cp:coreProperties>
</file>