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aout    </w:t>
      </w:r>
      <w:r>
        <w:t xml:space="preserve">   baignade    </w:t>
      </w:r>
      <w:r>
        <w:t xml:space="preserve">   balle    </w:t>
      </w:r>
      <w:r>
        <w:t xml:space="preserve">   ballon    </w:t>
      </w:r>
      <w:r>
        <w:t xml:space="preserve">   barbecue    </w:t>
      </w:r>
      <w:r>
        <w:t xml:space="preserve">   bateau    </w:t>
      </w:r>
      <w:r>
        <w:t xml:space="preserve">   bouee    </w:t>
      </w:r>
      <w:r>
        <w:t xml:space="preserve">   brassards    </w:t>
      </w:r>
      <w:r>
        <w:t xml:space="preserve">   bronzer    </w:t>
      </w:r>
      <w:r>
        <w:t xml:space="preserve">   casquette    </w:t>
      </w:r>
      <w:r>
        <w:t xml:space="preserve">   chaleur    </w:t>
      </w:r>
      <w:r>
        <w:t xml:space="preserve">   chapeau    </w:t>
      </w:r>
      <w:r>
        <w:t xml:space="preserve">   chaud    </w:t>
      </w:r>
      <w:r>
        <w:t xml:space="preserve">   colonie    </w:t>
      </w:r>
      <w:r>
        <w:t xml:space="preserve">   coquillage    </w:t>
      </w:r>
      <w:r>
        <w:t xml:space="preserve">   creme solaire    </w:t>
      </w:r>
      <w:r>
        <w:t xml:space="preserve">   fetes    </w:t>
      </w:r>
      <w:r>
        <w:t xml:space="preserve">   fraises    </w:t>
      </w:r>
      <w:r>
        <w:t xml:space="preserve">   framboises    </w:t>
      </w:r>
      <w:r>
        <w:t xml:space="preserve">   frisbee    </w:t>
      </w:r>
      <w:r>
        <w:t xml:space="preserve">   fruit    </w:t>
      </w:r>
      <w:r>
        <w:t xml:space="preserve">   fruits    </w:t>
      </w:r>
      <w:r>
        <w:t xml:space="preserve">   glace    </w:t>
      </w:r>
      <w:r>
        <w:t xml:space="preserve">   gourde    </w:t>
      </w:r>
      <w:r>
        <w:t xml:space="preserve">   hamac    </w:t>
      </w:r>
      <w:r>
        <w:t xml:space="preserve">   herbe    </w:t>
      </w:r>
      <w:r>
        <w:t xml:space="preserve">   jardin    </w:t>
      </w:r>
      <w:r>
        <w:t xml:space="preserve">   juillet    </w:t>
      </w:r>
      <w:r>
        <w:t xml:space="preserve">   lunettes    </w:t>
      </w:r>
      <w:r>
        <w:t xml:space="preserve">   maillot de bain    </w:t>
      </w:r>
      <w:r>
        <w:t xml:space="preserve">   masque    </w:t>
      </w:r>
      <w:r>
        <w:t xml:space="preserve">   melon    </w:t>
      </w:r>
      <w:r>
        <w:t xml:space="preserve">   mer    </w:t>
      </w:r>
      <w:r>
        <w:t xml:space="preserve">   moustique    </w:t>
      </w:r>
      <w:r>
        <w:t xml:space="preserve">   natation    </w:t>
      </w:r>
      <w:r>
        <w:t xml:space="preserve">   nectarines    </w:t>
      </w:r>
      <w:r>
        <w:t xml:space="preserve">   ocean    </w:t>
      </w:r>
      <w:r>
        <w:t xml:space="preserve">   orage    </w:t>
      </w:r>
      <w:r>
        <w:t xml:space="preserve">   palmes    </w:t>
      </w:r>
      <w:r>
        <w:t xml:space="preserve">   palmier    </w:t>
      </w:r>
      <w:r>
        <w:t xml:space="preserve">   parasol    </w:t>
      </w:r>
      <w:r>
        <w:t xml:space="preserve">   parc    </w:t>
      </w:r>
      <w:r>
        <w:t xml:space="preserve">   pasteque    </w:t>
      </w:r>
      <w:r>
        <w:t xml:space="preserve">   peche    </w:t>
      </w:r>
      <w:r>
        <w:t xml:space="preserve">   phare    </w:t>
      </w:r>
      <w:r>
        <w:t xml:space="preserve">   pique-nique    </w:t>
      </w:r>
      <w:r>
        <w:t xml:space="preserve">   piscine    </w:t>
      </w:r>
      <w:r>
        <w:t xml:space="preserve">   plage    </w:t>
      </w:r>
      <w:r>
        <w:t xml:space="preserve">   randonnee    </w:t>
      </w:r>
      <w:r>
        <w:t xml:space="preserve">   robe    </w:t>
      </w:r>
      <w:r>
        <w:t xml:space="preserve">   sable    </w:t>
      </w:r>
      <w:r>
        <w:t xml:space="preserve">   sandales    </w:t>
      </w:r>
      <w:r>
        <w:t xml:space="preserve">   seau    </w:t>
      </w:r>
      <w:r>
        <w:t xml:space="preserve">   serviette    </w:t>
      </w:r>
      <w:r>
        <w:t xml:space="preserve">   shorts    </w:t>
      </w:r>
      <w:r>
        <w:t xml:space="preserve">   sieste    </w:t>
      </w:r>
      <w:r>
        <w:t xml:space="preserve">   soleil    </w:t>
      </w:r>
      <w:r>
        <w:t xml:space="preserve">   surf    </w:t>
      </w:r>
      <w:r>
        <w:t xml:space="preserve">   t-shirt    </w:t>
      </w:r>
      <w:r>
        <w:t xml:space="preserve">   tente    </w:t>
      </w:r>
      <w:r>
        <w:t xml:space="preserve">   tongs    </w:t>
      </w:r>
      <w:r>
        <w:t xml:space="preserve">   tournesol    </w:t>
      </w:r>
      <w:r>
        <w:t xml:space="preserve">   transat    </w:t>
      </w:r>
      <w:r>
        <w:t xml:space="preserve">   tuba    </w:t>
      </w:r>
      <w:r>
        <w:t xml:space="preserve">   vacances    </w:t>
      </w:r>
      <w:r>
        <w:t xml:space="preserve">   vagues    </w:t>
      </w:r>
      <w:r>
        <w:t xml:space="preserve">   valise    </w:t>
      </w:r>
      <w:r>
        <w:t xml:space="preserve">   voile    </w:t>
      </w:r>
      <w:r>
        <w:t xml:space="preserve">   volley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</dc:title>
  <dcterms:created xsi:type="dcterms:W3CDTF">2021-10-11T06:31:14Z</dcterms:created>
  <dcterms:modified xsi:type="dcterms:W3CDTF">2021-10-11T06:31:14Z</dcterms:modified>
</cp:coreProperties>
</file>