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Eternal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Eternal    </w:t>
      </w:r>
      <w:r>
        <w:t xml:space="preserve">   God    </w:t>
      </w:r>
      <w:r>
        <w:t xml:space="preserve">   Heaven    </w:t>
      </w:r>
      <w:r>
        <w:t xml:space="preserve">   Butterfly    </w:t>
      </w:r>
      <w:r>
        <w:t xml:space="preserve">   Jesus    </w:t>
      </w:r>
      <w:r>
        <w:t xml:space="preserve">   Kingdom    </w:t>
      </w:r>
      <w:r>
        <w:t xml:space="preserve">   Holy Spirit    </w:t>
      </w:r>
      <w:r>
        <w:t xml:space="preserve">   Life    </w:t>
      </w:r>
      <w:r>
        <w:t xml:space="preserve">   Mystery    </w:t>
      </w:r>
      <w:r>
        <w:t xml:space="preserve">   Caterpillar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Eternal Life</dc:title>
  <dcterms:created xsi:type="dcterms:W3CDTF">2021-10-11T06:32:26Z</dcterms:created>
  <dcterms:modified xsi:type="dcterms:W3CDTF">2021-10-11T06:32:26Z</dcterms:modified>
</cp:coreProperties>
</file>