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Eternal and Begotten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______ are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Saint who proved that the son is eternal?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eternal it lasts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_____ about wanting a puppy it is begotten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does not have a _____ point, he doesn't have a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Justin was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eternal?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thoughts in God's mind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is the 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God speaks the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example we used for something you want?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Eternal and Begotten</dc:title>
  <dcterms:created xsi:type="dcterms:W3CDTF">2021-10-11T06:30:55Z</dcterms:created>
  <dcterms:modified xsi:type="dcterms:W3CDTF">2021-10-11T06:30:55Z</dcterms:modified>
</cp:coreProperties>
</file>