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Ethan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Ethan Allen help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Ethan Allen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Ethan Allen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Ethan Allen publish in 1785?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7 year war did he fight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Ethan Allen and his men capture after Fort Ticonderoga?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Fort did Ethan Allen capture from the British in 1775?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Ethan Allen held captive?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brothers did Ethan Allen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military association did he help form in 1770?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Allen</dc:title>
  <dcterms:created xsi:type="dcterms:W3CDTF">2021-10-11T06:30:59Z</dcterms:created>
  <dcterms:modified xsi:type="dcterms:W3CDTF">2021-10-11T06:30:59Z</dcterms:modified>
</cp:coreProperties>
</file>