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Ethan Elswick "Night"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cattle car door was _________ sealed.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thin looking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Elies instructor in Jewish mysticism.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order by an SS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deadliest camp during the holocaust.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Elie's foreman who attacked his dad, so he could acquire a golden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Elie's tattoo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forced labor deportee in Buna.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Smelled like burning flesh, this was the worst place to work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Dr. Mengele did the first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Jewish place for worship.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step in Hitler's plan with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Elie was born and raised before taken.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Elie lied to him to give him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in Elies cattle cart who imagined flames.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theme of the book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people were_______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Jewish tradition of interpretation of the bible.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camp is where Elie is selected by the orchestra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Elie's 7 year old sister who died in a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work kapo in charge of Elie's Kommando.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they hung people to scare inmates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Liberated camps on the eastern front.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Elswick "Night" crossword</dc:title>
  <dcterms:created xsi:type="dcterms:W3CDTF">2021-10-11T06:32:13Z</dcterms:created>
  <dcterms:modified xsi:type="dcterms:W3CDTF">2021-10-11T06:32:13Z</dcterms:modified>
</cp:coreProperties>
</file>