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Ethan Frome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stagecoach driver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scarf Mattie wore on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narrator left in Frome's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where Mattie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Zeena's cousin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rich Irish grocer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"Guess he's been in Starkfield too many ____."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Ethan studied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Ethan did daily since Mattie's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narrator would catch the train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Ethan attended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stayed in the ______ house.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at bottom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 of Ruth's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Zeena's forgot 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Ruth's husband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terms:created xsi:type="dcterms:W3CDTF">2021-10-11T06:30:50Z</dcterms:created>
  <dcterms:modified xsi:type="dcterms:W3CDTF">2021-10-11T06:30:50Z</dcterms:modified>
</cp:coreProperties>
</file>