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Ethan's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Coffee    </w:t>
      </w:r>
      <w:r>
        <w:t xml:space="preserve">   Camp Walden    </w:t>
      </w:r>
      <w:r>
        <w:t xml:space="preserve">   Donald Trump    </w:t>
      </w:r>
      <w:r>
        <w:t xml:space="preserve">   Plaza Hotel    </w:t>
      </w:r>
      <w:r>
        <w:t xml:space="preserve">   Little Baby    </w:t>
      </w:r>
      <w:r>
        <w:t xml:space="preserve">   Cotton Candy    </w:t>
      </w:r>
      <w:r>
        <w:t xml:space="preserve">   Lion    </w:t>
      </w:r>
      <w:r>
        <w:t xml:space="preserve">   Fish    </w:t>
      </w:r>
      <w:r>
        <w:t xml:space="preserve">   Bruce    </w:t>
      </w:r>
      <w:r>
        <w:t xml:space="preserve">   Fletcher    </w:t>
      </w:r>
      <w:r>
        <w:t xml:space="preserve">   Police    </w:t>
      </w:r>
      <w:r>
        <w:t xml:space="preserve">   Lilly    </w:t>
      </w:r>
      <w:r>
        <w:t xml:space="preserve">   Paris    </w:t>
      </w:r>
      <w:r>
        <w:t xml:space="preserve">   London    </w:t>
      </w:r>
      <w:r>
        <w:t xml:space="preserve">   Las Vegas NV    </w:t>
      </w:r>
      <w:r>
        <w:t xml:space="preserve">   Cherry    </w:t>
      </w:r>
      <w:r>
        <w:t xml:space="preserve">   Jennifer    </w:t>
      </w:r>
      <w:r>
        <w:t xml:space="preserve">   Timothy    </w:t>
      </w:r>
      <w:r>
        <w:t xml:space="preserve">   Dairy Queen    </w:t>
      </w:r>
      <w:r>
        <w:t xml:space="preserve">   Panda Express    </w:t>
      </w:r>
      <w:r>
        <w:t xml:space="preserve">   Mcdonalds    </w:t>
      </w:r>
      <w:r>
        <w:t xml:space="preserve">   Diana    </w:t>
      </w:r>
      <w:r>
        <w:t xml:space="preserve">   Ethan    </w:t>
      </w:r>
      <w:r>
        <w:t xml:space="preserve">   Scott    </w:t>
      </w:r>
      <w:r>
        <w:t xml:space="preserve">   Soyer    </w:t>
      </w:r>
      <w:r>
        <w:t xml:space="preserve">   Lake Mary FL    </w:t>
      </w:r>
      <w:r>
        <w:t xml:space="preserve">   Concord 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Ethan's Word Search</dc:title>
  <dcterms:created xsi:type="dcterms:W3CDTF">2021-10-11T06:31:54Z</dcterms:created>
  <dcterms:modified xsi:type="dcterms:W3CDTF">2021-10-11T06:31:54Z</dcterms:modified>
</cp:coreProperties>
</file>