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Ethan's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Superheroes    </w:t>
      </w:r>
      <w:r>
        <w:t xml:space="preserve">   Balloons    </w:t>
      </w:r>
      <w:r>
        <w:t xml:space="preserve">   Cake    </w:t>
      </w:r>
      <w:r>
        <w:t xml:space="preserve">   Fifth Birthday    </w:t>
      </w:r>
      <w:r>
        <w:t xml:space="preserve">   Captain America    </w:t>
      </w:r>
      <w:r>
        <w:t xml:space="preserve">   Hulk    </w:t>
      </w:r>
      <w:r>
        <w:t xml:space="preserve">   Ironman    </w:t>
      </w:r>
      <w:r>
        <w:t xml:space="preserve">   Thor    </w:t>
      </w:r>
      <w:r>
        <w:t xml:space="preserve">   Avengers    </w:t>
      </w:r>
      <w:r>
        <w:t xml:space="preserve">   Black Panther    </w:t>
      </w:r>
      <w:r>
        <w:t xml:space="preserve">   Spiderman    </w:t>
      </w:r>
      <w:r>
        <w:t xml:space="preserve">   Ethan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Ethan's Word Search</dc:title>
  <dcterms:created xsi:type="dcterms:W3CDTF">2021-10-11T06:32:01Z</dcterms:created>
  <dcterms:modified xsi:type="dcterms:W3CDTF">2021-10-11T06:32:01Z</dcterms:modified>
</cp:coreProperties>
</file>