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Ether 12- Moroni 6 November 23- December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"...exhorting the people to believe in God unto ______lest they should be destroyed..." (Ether 12:3)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"...saying unto them that by ____all things are fulfilled----" (Ether 12:3)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good works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"...which hope cometh of faith, maketh an _____to the souls of men, which would make them sure and steadfast..." (Ether 12:4)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broken heart, contrite 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"...always abounding in ____  _____being led to glorify God." (Ether 12:4"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miracles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"...Ether did prophesy great and marvelous things unto the people, which they did ___ ____, because they saw them not." (Ether 12:5)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anchor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"Yea, and even all they who wrought______ wrought them by faith..." (Ether 12:16)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New Jerusalem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"...I will show unto them that faith, ____ and _____ bringeth unto me -- the fountain of all righteousness." (Ether 12:28)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not believe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"Behold, Ether saw the days of Christ, and he spake concerning a ___ _____ upon this land."(Ether 13:4)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repented not, confessed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"And I was about to write more, but I am forbidden; but ____and _____ were the prophecies of Ether; (Ether 13:13)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"...Coriantumr, having studied, himself, in all the arts of war and all the _____of the world, ..." (Ether 13:16)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hope charity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"...I write a few more things, that perhaps they may be __ _____ unto my brethren, ..." (Moroni 1:4),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repentance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"...Ye shall call upon the Father in my name, in ____ ____; and after ye have done this ye shall have power..." (Moroni 2:2)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determination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"...save they came forth with a ___________ and a ____________, and witnessed unto the church..." (Moroni 6:2)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great marvelous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"...took upon them the name of Christ, having a _______ to serve him to the end.: (Moroni 6:3)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of worth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"And they did ____ ______ oft, to fast and to pray, and to speak one with another..." (Moroni 6:5)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meet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:...and if they ________and __________, their names were blotted out, and they were no numbered..." (Moroni 6:7)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mighty prayer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Ether 12- Moroni 6 November 23- December 6</dc:title>
  <dcterms:created xsi:type="dcterms:W3CDTF">2021-10-11T06:32:38Z</dcterms:created>
  <dcterms:modified xsi:type="dcterms:W3CDTF">2021-10-11T06:32:38Z</dcterms:modified>
</cp:coreProperties>
</file>