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Ethical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geriatic    </w:t>
      </w:r>
      <w:r>
        <w:t xml:space="preserve">   pediatric    </w:t>
      </w:r>
      <w:r>
        <w:t xml:space="preserve">   transmission    </w:t>
      </w:r>
      <w:r>
        <w:t xml:space="preserve">   decision    </w:t>
      </w:r>
      <w:r>
        <w:t xml:space="preserve">   life care    </w:t>
      </w:r>
      <w:r>
        <w:t xml:space="preserve">   mistakes    </w:t>
      </w:r>
      <w:r>
        <w:t xml:space="preserve">   profit    </w:t>
      </w:r>
      <w:r>
        <w:t xml:space="preserve">   balance    </w:t>
      </w:r>
      <w:r>
        <w:t xml:space="preserve">   equal    </w:t>
      </w:r>
      <w:r>
        <w:t xml:space="preserve">   conflict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Challenges</dc:title>
  <dcterms:created xsi:type="dcterms:W3CDTF">2021-10-11T06:31:55Z</dcterms:created>
  <dcterms:modified xsi:type="dcterms:W3CDTF">2021-10-11T06:31:55Z</dcterms:modified>
</cp:coreProperties>
</file>