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Ethical Dilemmas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of interest may be due to unintentional ____ rather than intentional 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behaviour that should be avoided in order to also avoid conflicts of interest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conflict of interest is not disclosed to the client right away , what may be broken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major code of ethics can be violated by conflicts of interest?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consideration did we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influences may affect a worker's professional responsibilities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arrange in order to establish boundaries at the beginning of your sessions?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case study did we use to describe the worker's behaviours?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worker must _______ a conflict of interest in order to attempt to resolve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Dilemmas</dc:title>
  <dcterms:created xsi:type="dcterms:W3CDTF">2021-10-11T06:32:21Z</dcterms:created>
  <dcterms:modified xsi:type="dcterms:W3CDTF">2021-10-11T06:32:21Z</dcterms:modified>
</cp:coreProperties>
</file>