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Ethical &amp; 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coffee    </w:t>
      </w:r>
      <w:r>
        <w:t xml:space="preserve">   rights    </w:t>
      </w:r>
      <w:r>
        <w:t xml:space="preserve">   machinery    </w:t>
      </w:r>
      <w:r>
        <w:t xml:space="preserve">   law    </w:t>
      </w:r>
      <w:r>
        <w:t xml:space="preserve">   family    </w:t>
      </w:r>
      <w:r>
        <w:t xml:space="preserve">   education    </w:t>
      </w:r>
      <w:r>
        <w:t xml:space="preserve">   community    </w:t>
      </w:r>
      <w:r>
        <w:t xml:space="preserve">   bananas    </w:t>
      </w:r>
      <w:r>
        <w:t xml:space="preserve">   farmers    </w:t>
      </w:r>
      <w:r>
        <w:t xml:space="preserve">   workers    </w:t>
      </w:r>
      <w:r>
        <w:t xml:space="preserve">   conditions    </w:t>
      </w:r>
      <w:r>
        <w:t xml:space="preserve">   ETI    </w:t>
      </w:r>
      <w:r>
        <w:t xml:space="preserve">   global    </w:t>
      </w:r>
      <w:r>
        <w:t xml:space="preserve">   chocolate    </w:t>
      </w:r>
      <w:r>
        <w:t xml:space="preserve">   fair trade    </w:t>
      </w:r>
      <w:r>
        <w:t xml:space="preserve">   ethical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&amp; Fair Trade</dc:title>
  <dcterms:created xsi:type="dcterms:W3CDTF">2021-10-11T06:31:22Z</dcterms:created>
  <dcterms:modified xsi:type="dcterms:W3CDTF">2021-10-11T06:31:22Z</dcterms:modified>
</cp:coreProperties>
</file>