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Ethical Hacking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</w:tbl>
    <w:p>
      <w:pPr>
        <w:pStyle w:val="WordBankLarge"/>
      </w:pPr>
      <w:r>
        <w:t xml:space="preserve">   achievingsuccess    </w:t>
      </w:r>
      <w:r>
        <w:t xml:space="preserve">   blackhat    </w:t>
      </w:r>
      <w:r>
        <w:t xml:space="preserve">   computer    </w:t>
      </w:r>
      <w:r>
        <w:t xml:space="preserve">   ethical    </w:t>
      </w:r>
      <w:r>
        <w:t xml:space="preserve">   greyhat    </w:t>
      </w:r>
      <w:r>
        <w:t xml:space="preserve">   hacking    </w:t>
      </w:r>
      <w:r>
        <w:t xml:space="preserve">   ibm    </w:t>
      </w:r>
      <w:r>
        <w:t xml:space="preserve">   malicious    </w:t>
      </w:r>
      <w:r>
        <w:t xml:space="preserve">   security    </w:t>
      </w:r>
      <w:r>
        <w:t xml:space="preserve">   vulnerable    </w:t>
      </w:r>
      <w:r>
        <w:t xml:space="preserve">   whitehat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Ethical Hacking</dc:title>
  <dcterms:created xsi:type="dcterms:W3CDTF">2021-10-11T06:31:43Z</dcterms:created>
  <dcterms:modified xsi:type="dcterms:W3CDTF">2021-10-11T06:31:43Z</dcterms:modified>
</cp:coreProperties>
</file>