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Ethical &amp; Legal Responsibilities of Healthcare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law that requires healthcare organizations /facilities to keep the pt.'s info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Granted without being spoken from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Locking a pt. in their room or to their bed/chair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untruths about someone that tarnishes their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Saying or doing something that hurts someone's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Threatening to harm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Invasion of privacy Accessing a pt.'s health information without their permission or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Informed Consent Permission given by the patient, after full disclosure of facts about a procedure or test from the healthcare professional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permission from the patient to provide care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forget or not providing care for a pt's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Standards that reflect moral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held responsible for your actions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Physically harming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&amp; Legal Responsibilities of Healthcare Workers</dc:title>
  <dcterms:created xsi:type="dcterms:W3CDTF">2021-10-11T06:31:11Z</dcterms:created>
  <dcterms:modified xsi:type="dcterms:W3CDTF">2021-10-11T06:31:11Z</dcterms:modified>
</cp:coreProperties>
</file>