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consistently with personal and professional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Principles for moral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requiring a difficult choice between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"Greatest good for the greatest number"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Refraining from actions that might harm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an action to betterment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no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fair to the individual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based on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Overriding a patient's choice for his "own 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Deemed good or desirable by an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for the value and respect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choice in decision-making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Principles</dc:title>
  <dcterms:created xsi:type="dcterms:W3CDTF">2021-10-11T06:31:17Z</dcterms:created>
  <dcterms:modified xsi:type="dcterms:W3CDTF">2021-10-11T06:31:17Z</dcterms:modified>
</cp:coreProperties>
</file>