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Ethical and Legal Aspects of Care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right of patients to privacy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Broad range of duties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Basic values of a profession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solemn promise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Self-determination by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Lack of reasonable care resulting in harm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That which is right and 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Character trait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Fair treatment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duty to tell the truth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"something for something"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Any wrong or damage done to another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foundation of trust lies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Services done without reasonable 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rule or restriction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Avoidance of harm to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be without morals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act of doing 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commission of bodily harm against another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sense of moral obligation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Ethical and Legal Aspects of Care</dc:title>
  <dcterms:created xsi:type="dcterms:W3CDTF">2021-10-11T06:31:34Z</dcterms:created>
  <dcterms:modified xsi:type="dcterms:W3CDTF">2021-10-11T06:31:34Z</dcterms:modified>
</cp:coreProperties>
</file>