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and Legal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Disregard or failure to perform a certain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uniform or constant fact of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Revealing personal information about an individual without their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Principles of right or good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Failure to give care that is normally expected, resulting in injury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unlawful taking of property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False written statement that causes a person ridicule or contempt, or causes damage to their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Permission granted voluntarily by a person who is sound of mind and aware if all the factors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Restraining an individual or restricting an individual's freedom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granting of permission for healthcare without a formal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mutual agreement to exchange privileges or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force or intimidation to obtain compliance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entitlements a person has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convey in writing, by gestures, or verbally the agreement of a patient to receive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professional misconduct, unreasonable lack of skill or fidelity in professional duties, or illegal or immoral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Denotes legal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care that results in physical harm or pain, or mental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unlawful physical attack upon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spoken words that are untrue to a reputaion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and Legal Concepts</dc:title>
  <dcterms:created xsi:type="dcterms:W3CDTF">2021-10-11T06:31:09Z</dcterms:created>
  <dcterms:modified xsi:type="dcterms:W3CDTF">2021-10-11T06:31:09Z</dcterms:modified>
</cp:coreProperties>
</file>