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Ethical and Legal Issues Chapter 12</w:t>
      </w:r>
    </w:p>
    <w:p>
      <w:pPr>
        <w:pStyle w:val="Questions"/>
      </w:pPr>
      <w:r>
        <w:t xml:space="preserve">1. EARLEES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YOEPRRPT LARESEE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LBPIUC TYEPRRPO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IRTAVEP TEPRROPY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LTTNAE EERLESA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PEVISAS ALTENT ERASLEE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TPGCHIYRO AWL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FRAI 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ONMRTAEVSRFITA EUS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ERRADMAKT ALW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IULBPC MIADNO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BPUCIL RMUOF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EDMIITL IBLCPU MFURO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UBPILONCN FUMOR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Issues Chapter 12</dc:title>
  <dcterms:created xsi:type="dcterms:W3CDTF">2021-10-11T06:32:25Z</dcterms:created>
  <dcterms:modified xsi:type="dcterms:W3CDTF">2021-10-11T06:32:25Z</dcterms:modified>
</cp:coreProperties>
</file>