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Ethicality of teaching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Gentleness    </w:t>
      </w:r>
      <w:r>
        <w:t xml:space="preserve">   Kindness    </w:t>
      </w:r>
      <w:r>
        <w:t xml:space="preserve">   Community    </w:t>
      </w:r>
      <w:r>
        <w:t xml:space="preserve">   Behavior    </w:t>
      </w:r>
      <w:r>
        <w:t xml:space="preserve">   Culture    </w:t>
      </w:r>
      <w:r>
        <w:t xml:space="preserve">   Language    </w:t>
      </w:r>
      <w:r>
        <w:t xml:space="preserve">   Values    </w:t>
      </w:r>
      <w:r>
        <w:t xml:space="preserve">   Principles    </w:t>
      </w:r>
      <w:r>
        <w:t xml:space="preserve">   Ethical    </w:t>
      </w:r>
      <w:r>
        <w:t xml:space="preserve">   Disrespect    </w:t>
      </w:r>
      <w:r>
        <w:t xml:space="preserve">   Respect    </w:t>
      </w:r>
      <w:r>
        <w:t xml:space="preserve">   Care    </w:t>
      </w:r>
      <w:r>
        <w:t xml:space="preserve">   Truth    </w:t>
      </w:r>
      <w:r>
        <w:t xml:space="preserve">   Responsibilities    </w:t>
      </w:r>
      <w:r>
        <w:t xml:space="preserve">   Justice    </w:t>
      </w:r>
      <w:r>
        <w:t xml:space="preserve">   Autonomy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Ethicality of teaching</dc:title>
  <dcterms:created xsi:type="dcterms:W3CDTF">2021-10-19T03:28:32Z</dcterms:created>
  <dcterms:modified xsi:type="dcterms:W3CDTF">2021-10-19T03:28:32Z</dcterms:modified>
</cp:coreProperties>
</file>