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Ethics/Patient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physician    </w:t>
      </w:r>
      <w:r>
        <w:t xml:space="preserve">   patient    </w:t>
      </w:r>
      <w:r>
        <w:t xml:space="preserve">   responsibility    </w:t>
      </w:r>
      <w:r>
        <w:t xml:space="preserve">   reasoning    </w:t>
      </w:r>
      <w:r>
        <w:t xml:space="preserve">   information    </w:t>
      </w:r>
      <w:r>
        <w:t xml:space="preserve">   religion    </w:t>
      </w:r>
      <w:r>
        <w:t xml:space="preserve">   ethics    </w:t>
      </w:r>
      <w:r>
        <w:t xml:space="preserve">   resolution    </w:t>
      </w:r>
      <w:r>
        <w:t xml:space="preserve">   Medical mistakes    </w:t>
      </w:r>
      <w:r>
        <w:t xml:space="preserve">   Conflicts of interest    </w:t>
      </w:r>
      <w:r>
        <w:t xml:space="preserve">   Justice    </w:t>
      </w:r>
      <w:r>
        <w:t xml:space="preserve">   Beneficence    </w:t>
      </w:r>
      <w:r>
        <w:t xml:space="preserve">   Autonomy    </w:t>
      </w:r>
      <w:r>
        <w:t xml:space="preserve">   confidentiality    </w:t>
      </w:r>
      <w:r>
        <w:t xml:space="preserve">   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Ethics/Patient Rights</dc:title>
  <dcterms:created xsi:type="dcterms:W3CDTF">2021-10-11T06:32:11Z</dcterms:created>
  <dcterms:modified xsi:type="dcterms:W3CDTF">2021-10-11T06:32:11Z</dcterms:modified>
</cp:coreProperties>
</file>