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citzenship    </w:t>
      </w:r>
      <w:r>
        <w:t xml:space="preserve">   sincerity    </w:t>
      </w:r>
      <w:r>
        <w:t xml:space="preserve">   patience    </w:t>
      </w:r>
      <w:r>
        <w:t xml:space="preserve">   acceptance    </w:t>
      </w:r>
      <w:r>
        <w:t xml:space="preserve">   fairness    </w:t>
      </w:r>
      <w:r>
        <w:t xml:space="preserve">   truthfulness    </w:t>
      </w:r>
      <w:r>
        <w:t xml:space="preserve">   gratitude    </w:t>
      </w:r>
      <w:r>
        <w:t xml:space="preserve">   loyalty    </w:t>
      </w:r>
      <w:r>
        <w:t xml:space="preserve">   politeness    </w:t>
      </w:r>
      <w:r>
        <w:t xml:space="preserve">   perseverance    </w:t>
      </w:r>
      <w:r>
        <w:t xml:space="preserve">   tact    </w:t>
      </w:r>
      <w:r>
        <w:t xml:space="preserve">   courage    </w:t>
      </w:r>
      <w:r>
        <w:t xml:space="preserve">   forgiveness    </w:t>
      </w:r>
      <w:r>
        <w:t xml:space="preserve">   understanding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2021-10-11T06:32:09Z</dcterms:created>
  <dcterms:modified xsi:type="dcterms:W3CDTF">2021-10-11T06:32:09Z</dcterms:modified>
</cp:coreProperties>
</file>