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a difficult choice has to be made between two or more alternatives, especially equally undesirable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mental and moral qualities distinctive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action or event regarded as morally or legally wrong and causing general public outrage.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expected in some cultures and is considered a insult if not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set of moral principles or values that govern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dishonest or fraudulent conduct by those in power, typically involving bribery.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are affected by the actions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due regard for the feelings, wishes, rights, or traditions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ownership of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damaging the good reputation of someone; slander or libel.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document that outlines the principles of conduct to be used in making decisions within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unacceptable or improper behavior, especially by an employee or professional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regard that something is held to deserve; the importance, worth,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lesson, especially one concerning what is right or prudent, that can be derived from a story, a piece of information, or an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is contrary to or forbidden by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exciting, emotional, or unexpected series of events or set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delaying or delayed beyond the right or expected time;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 deep respect or admiration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manner in which a person behaves, especially on a particular occasion or in a particular context.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2021-10-11T06:32:14Z</dcterms:created>
  <dcterms:modified xsi:type="dcterms:W3CDTF">2021-10-11T06:32:14Z</dcterms:modified>
</cp:coreProperties>
</file>