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complaint model    </w:t>
      </w:r>
      <w:r>
        <w:t xml:space="preserve">   internal affairs    </w:t>
      </w:r>
      <w:r>
        <w:t xml:space="preserve">   integrity    </w:t>
      </w:r>
      <w:r>
        <w:t xml:space="preserve">   gratuities    </w:t>
      </w:r>
      <w:r>
        <w:t xml:space="preserve">   entrapment    </w:t>
      </w:r>
      <w:r>
        <w:t xml:space="preserve">   informants    </w:t>
      </w:r>
      <w:r>
        <w:t xml:space="preserve">   racial profiling    </w:t>
      </w:r>
      <w:r>
        <w:t xml:space="preserve">   code of silence    </w:t>
      </w:r>
      <w:r>
        <w:t xml:space="preserve">   discretion    </w:t>
      </w:r>
      <w:r>
        <w:t xml:space="preserve">   social contract    </w:t>
      </w:r>
      <w:r>
        <w:t xml:space="preserve">   force    </w:t>
      </w:r>
      <w:r>
        <w:t xml:space="preserve">   persuasion    </w:t>
      </w:r>
      <w:r>
        <w:t xml:space="preserve">   power    </w:t>
      </w:r>
      <w:r>
        <w:t xml:space="preserve">   authority    </w:t>
      </w:r>
      <w:r>
        <w:t xml:space="preserve">   community policing    </w:t>
      </w:r>
      <w:r>
        <w:t xml:space="preserve">   public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2021-10-11T06:32:23Z</dcterms:created>
  <dcterms:modified xsi:type="dcterms:W3CDTF">2021-10-11T06:32:23Z</dcterms:modified>
</cp:coreProperties>
</file>