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global warming    </w:t>
      </w:r>
      <w:r>
        <w:t xml:space="preserve">   death penalty    </w:t>
      </w:r>
      <w:r>
        <w:t xml:space="preserve">   sacred    </w:t>
      </w:r>
      <w:r>
        <w:t xml:space="preserve">   imagio dei    </w:t>
      </w:r>
      <w:r>
        <w:t xml:space="preserve">   abortion    </w:t>
      </w:r>
      <w:r>
        <w:t xml:space="preserve">   euthanasia    </w:t>
      </w:r>
      <w:r>
        <w:t xml:space="preserve">   ethics    </w:t>
      </w:r>
      <w:r>
        <w:t xml:space="preserve">   law    </w:t>
      </w:r>
      <w:r>
        <w:t xml:space="preserve">   morality    </w:t>
      </w:r>
      <w:r>
        <w:t xml:space="preserve">   virtue    </w:t>
      </w:r>
      <w:r>
        <w:t xml:space="preserve">   business ethics    </w:t>
      </w:r>
      <w:r>
        <w:t xml:space="preserve">   environmental ethics    </w:t>
      </w:r>
      <w:r>
        <w:t xml:space="preserve">   sanctity of life    </w:t>
      </w:r>
      <w:r>
        <w:t xml:space="preserve">   justice    </w:t>
      </w:r>
      <w:r>
        <w:t xml:space="preserve">   absolute    </w:t>
      </w:r>
      <w:r>
        <w:t xml:space="preserve">   relative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2021-10-11T06:32:34Z</dcterms:created>
  <dcterms:modified xsi:type="dcterms:W3CDTF">2021-10-11T06:32:34Z</dcterms:modified>
</cp:coreProperties>
</file>